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</w:t>
      </w:r>
    </w:p>
    <w:p>
      <w:r>
        <w:rPr>
          <w:rFonts w:ascii="宋体" w:hAnsi="宋体" w:eastAsia="宋体"/>
          <w:sz w:val="24"/>
        </w:rPr>
        <w:t>杜玫，詹丽峰主编；方水镇，许仕林副主编；纪力敏，陈小玲，张小莉等编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483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72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483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杜玫，詹丽峰主编；方水镇，许仕林副主编；纪力敏，陈小玲，张小莉等编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['心理学']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本书出售、求购地址：https://www.jiaokey.com/book/detail/13627245.html</w:t>
      </w:r>
    </w:p>
    <w:p>
      <w:r>
        <w:t>更多相关图书推荐：https://www.jiaokey.com</w:t>
      </w:r>
    </w:p>
    <w:p>
      <w:r>
        <w:t>杜玫，詹丽峰主编；方水镇，许仕林副主编；纪力敏，陈小玲，张小莉等编 其他作品：https://www.jiaokey.com/tag/杜玫，詹丽峰主编；方水镇，许仕林副主编；纪力敏，陈小玲，张小莉等编.html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关键词搜索：https://www.jiaokey.com/tag/['心理学'].html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