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受益一生的哈佛心理课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受益一生的哈佛心理课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本书出售、求购地址：https://www.jiaokey.com/book/detail/13627247.html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关键词搜索：https://www.jiaokey.com/tag/受益一生的哈佛心理课.html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