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犹太人做人做事的智慧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犹太人做人做事的智慧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本书出售、求购地址：https://www.jiaokey.com/book/detail/13627272.html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关键词搜索：https://www.jiaokey.com/tag/犹太人做人做事的智慧.html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