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书名：每天读一点快乐心理学</w:t>
      </w:r>
    </w:p>
    <w:p>
      <w:r>
        <w:t>作者：祈莫昕编著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每天读一点快乐心理学 评论地址：https://www.jiaokey.com/book/detail/13627275.html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