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书名：别让抱怨毁了你</w:t>
      </w:r>
    </w:p>
    <w:p>
      <w:r>
        <w:t>作者：杨会玲编著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别让抱怨毁了你 评论地址：https://www.jiaokey.com/book/detail/13627276.html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