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书名：你凭什么在公司脱颖而出？</w:t>
      </w:r>
    </w:p>
    <w:p>
      <w:r>
        <w:t>作者：（美）戴尔·卡耐基著；高小潘译</w:t>
      </w:r>
    </w:p>
    <w:p>
      <w:r>
        <w:t>出版社：北京:现代出版社,2014.11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你凭什么在公司脱颖而出？ 评论地址：https://www.jiaokey.com/book/detail/13627279.html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