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书名：强悍的心理生存能力，你也能拥有</w:t>
      </w:r>
    </w:p>
    <w:p>
      <w:r>
        <w:t>作者：徐玲玲著</w:t>
      </w:r>
    </w:p>
    <w:p>
      <w:r>
        <w:t>出版社：北京：中国言实出版社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强悍的心理生存能力，你也能拥有 评论地址：https://www.jiaokey.com/book/detail/13627280.html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