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书名：别让生气毁了你</w:t>
      </w:r>
    </w:p>
    <w:p>
      <w:r>
        <w:t>作者：谢国计著</w:t>
      </w:r>
    </w:p>
    <w:p>
      <w:r>
        <w:t>出版社：北京：九州出版社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别让生气毁了你 评论地址：https://www.jiaokey.com/book/detail/13627298.html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