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书名：过目不忘的超强记忆法</w:t>
      </w:r>
    </w:p>
    <w:p>
      <w:r>
        <w:t>作者：李笑，邓律编著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总页数：208</w:t>
      </w:r>
    </w:p>
    <w:p>
      <w:r>
        <w:t>更多请访问教客网: www.jiaokey.com</w:t>
      </w:r>
    </w:p>
    <w:p>
      <w:r>
        <w:t>过目不忘的超强记忆法 评论地址：https://www.jiaokey.com/book/detail/13627301.html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