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书名：跟弘一法师学做人</w:t>
      </w:r>
    </w:p>
    <w:p>
      <w:r>
        <w:t>作者：罗金著</w:t>
      </w:r>
    </w:p>
    <w:p>
      <w:r>
        <w:t>出版社：北京：中华工商联合出版社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跟弘一法师学做人 评论地址：https://www.jiaokey.com/book/detail/13627413.html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