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书名：灵魂的最高处  亚瑟·本森哲思随笔集</w:t>
      </w:r>
    </w:p>
    <w:p>
      <w:r>
        <w:t>作者：（英）亚瑟·本森原著</w:t>
      </w:r>
    </w:p>
    <w:p>
      <w:r>
        <w:t>出版社：北京：中国华侨出版社</w:t>
      </w:r>
    </w:p>
    <w:p>
      <w:r>
        <w:t>出版日期：2014.08</w:t>
      </w:r>
    </w:p>
    <w:p>
      <w:r>
        <w:t>总页数：263</w:t>
      </w:r>
    </w:p>
    <w:p>
      <w:r>
        <w:t>更多请访问教客网: www.jiaokey.com</w:t>
      </w:r>
    </w:p>
    <w:p>
      <w:r>
        <w:t>灵魂的最高处  亚瑟·本森哲思随笔集 评论地址：https://www.jiaokey.com/book/detail/13627416.html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