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圣严法师的智慧人生  善财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圣严法师的智慧人生  善财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本书出售、求购地址：https://www.jiaokey.com/book/detail/13627434.html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关键词搜索：https://www.jiaokey.com/tag/圣严法师的智慧人生  善财.html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