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书名：你的青春可以不迷茫  马云给年轻人的人生忠告</w:t>
      </w:r>
    </w:p>
    <w:p>
      <w:r>
        <w:t>作者：王晶编著</w:t>
      </w:r>
    </w:p>
    <w:p>
      <w:r>
        <w:t>出版社：南昌：江西教育出版社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你的青春可以不迷茫  马云给年轻人的人生忠告 评论地址：https://www.jiaokey.com/book/detail/13627446.html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