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每时每刻皆为逍遥时光  禅疯子寒山的八堂修心课</w:t>
      </w:r>
    </w:p>
    <w:p>
      <w:r>
        <w:rPr>
          <w:rFonts w:ascii="宋体" w:hAnsi="宋体" w:eastAsia="宋体"/>
          <w:sz w:val="24"/>
        </w:rPr>
        <w:t>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每时每刻皆为逍遥时光  禅疯子寒山的八堂修心课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本书出售、求购地址：https://www.jiaokey.com/book/detail/13627457.html</w:t>
      </w:r>
    </w:p>
    <w:p>
      <w:r>
        <w:t>更多相关图书推荐：https://www.jiaokey.com</w:t>
      </w:r>
    </w:p>
    <w:p>
      <w:r>
        <w:t>费勇著 其他作品：https://www.jiaokey.com/tag/费勇著.html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关键词搜索：https://www.jiaokey.com/tag/每时每刻皆为逍遥时光  禅疯子寒山的八堂修心课.html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