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取舍  美国战略调整与霸权护持</w:t>
      </w:r>
    </w:p>
    <w:p>
      <w:r>
        <w:rPr>
          <w:rFonts w:ascii="宋体" w:hAnsi="宋体" w:eastAsia="宋体"/>
          <w:sz w:val="24"/>
        </w:rPr>
        <w:t>许嘉，陈志瑞主编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取舍  美国战略调整与霸权护持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许嘉，陈志瑞主编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本书出售、求购地址：https://www.jiaokey.com/book/detail/13627480.html</w:t>
      </w:r>
    </w:p>
    <w:p>
      <w:r>
        <w:t>更多相关图书推荐：https://www.jiaokey.com</w:t>
      </w:r>
    </w:p>
    <w:p>
      <w:r>
        <w:t>许嘉，陈志瑞主编 其他作品：https://www.jiaokey.com/tag/许嘉，陈志瑞主编.html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关键词搜索：https://www.jiaokey.com/tag/取舍  美国战略调整与霸权护持.html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