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建筑考古的方法学国际研讨会论文集</w:t>
      </w:r>
    </w:p>
    <w:p>
      <w:r>
        <w:rPr>
          <w:rFonts w:ascii="宋体" w:hAnsi="宋体" w:eastAsia="宋体"/>
          <w:sz w:val="24"/>
        </w:rPr>
        <w:t>刘益昌等作；黄俊铭主编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建筑考古的方法学国际研讨会论文集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刘益昌等作；黄俊铭主编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本书出售、求购地址：https://www.jiaokey.com/book/detail/13627486.html</w:t>
      </w:r>
    </w:p>
    <w:p>
      <w:r>
        <w:t>更多相关图书推荐：https://www.jiaokey.com</w:t>
      </w:r>
    </w:p>
    <w:p>
      <w:r>
        <w:t>刘益昌等作；黄俊铭主编 其他作品：https://www.jiaokey.com/tag/刘益昌等作；黄俊铭主编.html</w:t>
      </w:r>
    </w:p>
    <w:p>
      <w:r>
        <w:t>台湾博物馆 出版图书：https://www.jiaokey.com/tag/台湾博物馆.html</w:t>
      </w:r>
    </w:p>
    <w:p>
      <w:r>
        <w:t>关键词搜索：https://www.jiaokey.com/tag/建筑考古的方法学国际研讨会论文集.html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