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书名：湖北高校思想政治教育“三个十佳”先进事迹纪实  2011-2012年度</w:t>
      </w:r>
    </w:p>
    <w:p>
      <w:r>
        <w:t>作者：中共湖北省委高校工委，湖北省教育厅组编</w:t>
      </w:r>
    </w:p>
    <w:p>
      <w:r>
        <w:t>出版社：武汉：华中师范大学出版社</w:t>
      </w:r>
    </w:p>
    <w:p>
      <w:r>
        <w:t>出版日期：2014.05</w:t>
      </w:r>
    </w:p>
    <w:p>
      <w:r>
        <w:t>总页数：297</w:t>
      </w:r>
    </w:p>
    <w:p>
      <w:r>
        <w:t>更多请访问教客网: www.jiaokey.com</w:t>
      </w:r>
    </w:p>
    <w:p>
      <w:r>
        <w:t>湖北高校思想政治教育“三个十佳”先进事迹纪实  2011-2012年度 评论地址：https://www.jiaokey.com/book/detail/13627499.html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