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书名：影视专业笔试与面试全攻略</w:t>
      </w:r>
    </w:p>
    <w:p>
      <w:r>
        <w:t>作者:逄格炜主编；师景副主编</w:t>
      </w:r>
    </w:p>
    <w:p>
      <w:r>
        <w:t>出版社:北京：中国传媒大学出版社</w:t>
      </w:r>
    </w:p>
    <w:p>
      <w:r>
        <w:t>出版日期：2012.12</w:t>
      </w:r>
    </w:p>
    <w:p>
      <w:r>
        <w:t>总页数：221</w:t>
      </w:r>
    </w:p>
    <w:p>
      <w:r>
        <w:t>更多请访问教客网:www.jiaokey.com</w:t>
      </w:r>
    </w:p>
    <w:p>
      <w:r>
        <w:t>影视专业笔试与面试全攻略评论地址：https://www.jiaokey.com/book/detail/13627555.html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