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足球与创新  公益足球彩票研究  世界足球运动概览  足球之创新型阅读</w:t>
      </w:r>
    </w:p>
    <w:p>
      <w:r>
        <w:rPr>
          <w:rFonts w:ascii="宋体" w:hAnsi="宋体" w:eastAsia="宋体"/>
          <w:sz w:val="24"/>
        </w:rPr>
        <w:t>周天全著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足球与创新  公益足球彩票研究  世界足球运动概览  足球之创新型阅读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本书出售、求购地址：https://www.jiaokey.com/book/detail/13627563.html</w:t>
      </w:r>
    </w:p>
    <w:p>
      <w:r>
        <w:t>更多相关图书推荐：https://www.jiaokey.com</w:t>
      </w:r>
    </w:p>
    <w:p>
      <w:r>
        <w:t>周天全著 其他作品：https://www.jiaokey.com/tag/周天全著.html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关键词搜索：https://www.jiaokey.com/tag/足球与创新  公益足球彩票研究  世界足球运动概览  足球之创新型阅读.html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