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2011年满分兵法中考作文全程训练  2  文题破解  学生用书</w:t>
      </w:r>
    </w:p>
    <w:p>
      <w:r>
        <w:rPr>
          <w:rFonts w:ascii="宋体" w:hAnsi="宋体" w:eastAsia="宋体"/>
          <w:sz w:val="24"/>
        </w:rPr>
        <w:t>杨希洲主编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2011年满分兵法中考作文全程训练  2  文题破解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本书出售、求购地址：https://www.jiaokey.com/book/detail/13627564.html</w:t>
      </w:r>
    </w:p>
    <w:p>
      <w:r>
        <w:t>更多相关图书推荐：https://www.jiaokey.com</w:t>
      </w:r>
    </w:p>
    <w:p>
      <w:r>
        <w:t>杨希洲主编 其他作品：https://www.jiaokey.com/tag/杨希洲主编.html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关键词搜索：https://www.jiaokey.com/tag/2011年满分兵法中考作文全程训练  2  文题破解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