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德育是美的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德育是美的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本书出售、求购地址：https://www.jiaokey.com/book/detail/13627599.html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关键词搜索：https://www.jiaokey.com/tag/德育是美的.html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