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地方财经院校经济学专业教学内容及课程考核改革与实践</w:t>
      </w:r>
    </w:p>
    <w:p>
      <w:r>
        <w:rPr>
          <w:rFonts w:ascii="宋体" w:hAnsi="宋体" w:eastAsia="宋体"/>
          <w:sz w:val="24"/>
        </w:rPr>
        <w:t>张春勋，李录青编著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地方财经院校经济学专业教学内容及课程考核改革与实践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张春勋，李录青编著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本书出售、求购地址：https://www.jiaokey.com/book/detail/13627623.html</w:t>
      </w:r>
    </w:p>
    <w:p>
      <w:r>
        <w:t>更多相关图书推荐：https://www.jiaokey.com</w:t>
      </w:r>
    </w:p>
    <w:p>
      <w:r>
        <w:t>张春勋，李录青编著 其他作品：https://www.jiaokey.com/tag/张春勋，李录青编著.html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关键词搜索：https://www.jiaokey.com/tag/地方财经院校经济学专业教学内容及课程考核改革与实践.html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