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地方新建本科院校发展概论</w:t>
      </w:r>
    </w:p>
    <w:p>
      <w:r>
        <w:rPr>
          <w:rFonts w:ascii="宋体" w:hAnsi="宋体" w:eastAsia="宋体"/>
          <w:sz w:val="24"/>
        </w:rPr>
        <w:t>华玉，李兵，赵国英著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地方新建本科院校发展概论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华玉，李兵，赵国英著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本书出售、求购地址：https://www.jiaokey.com/book/detail/13627644.html</w:t>
      </w:r>
    </w:p>
    <w:p>
      <w:r>
        <w:t>更多相关图书推荐：https://www.jiaokey.com</w:t>
      </w:r>
    </w:p>
    <w:p>
      <w:r>
        <w:t>华玉，李兵，赵国英著 其他作品：https://www.jiaokey.com/tag/华玉，李兵，赵国英著.html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关键词搜索：https://www.jiaokey.com/tag/高等学校-建设-研究-中国.html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