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网络教师培训的参与式设计探索  中英两国国际合作过程研究</w:t>
      </w:r>
    </w:p>
    <w:p>
      <w:r>
        <w:rPr>
          <w:rFonts w:ascii="宋体" w:hAnsi="宋体" w:eastAsia="宋体"/>
          <w:sz w:val="24"/>
        </w:rPr>
        <w:t>陈则航著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网络教师培训的参与式设计探索  中英两国国际合作过程研究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本书出售、求购地址：https://www.jiaokey.com/book/detail/13627690.html</w:t>
      </w:r>
    </w:p>
    <w:p>
      <w:r>
        <w:t>更多相关图书推荐：https://www.jiaokey.com</w:t>
      </w:r>
    </w:p>
    <w:p>
      <w:r>
        <w:t>陈则航著 其他作品：https://www.jiaokey.com/tag/陈则航著.html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关键词搜索：https://www.jiaokey.com/tag/网络教师培训的参与式设计探索  中英两国国际合作过程研究.html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