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学习《金匮要略》最好的一本书</w:t>
      </w:r>
    </w:p>
    <w:p>
      <w:r>
        <w:rPr>
          <w:rFonts w:ascii="宋体" w:hAnsi="宋体" w:eastAsia="宋体"/>
          <w:sz w:val="24"/>
        </w:rPr>
        <w:t>（清）尤在泾著；李云海，张志峰等校注；李家庚主审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学习《金匮要略》最好的一本书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（清）尤在泾著；李云海，张志峰等校注；李家庚主审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本书出售、求购地址：https://www.jiaokey.com/book/detail/13627781.html</w:t>
      </w:r>
    </w:p>
    <w:p>
      <w:r>
        <w:t>更多相关图书推荐：https://www.jiaokey.com</w:t>
      </w:r>
    </w:p>
    <w:p>
      <w:r>
        <w:t>（清）尤在泾著；李云海，张志峰等校注；李家庚主审 其他作品：https://www.jiaokey.com/tag/（清）尤在泾著；李云海，张志峰等校注；李家庚主审.html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关键词搜索：https://www.jiaokey.com/tag/金匮要略心典  学习《金匮要略》最好的一本书.html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