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书名：推敲脉学之门  传承百代永续的脉学心法</w:t>
      </w:r>
    </w:p>
    <w:p>
      <w:r>
        <w:t>作者：邹运国著</w:t>
      </w:r>
    </w:p>
    <w:p>
      <w:r>
        <w:t>出版社：北京:中国医药科技出版社,2014.02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推敲脉学之门  传承百代永续的脉学心法 评论地址：https://www.jiaokey.com/book/detail/13627782.html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