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书名：风湿病中医保健</w:t>
      </w:r>
    </w:p>
    <w:p>
      <w:r>
        <w:t>作者：汪元，黄传兵主编</w:t>
      </w:r>
    </w:p>
    <w:p>
      <w:r>
        <w:t>出版社：合肥：安徽科学技术出版社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风湿病中医保健 评论地址：https://www.jiaokey.com/book/detail/13627796.html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