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张博士医考红宝书临床执业含助理医师  精华版  第1卷</w:t>
      </w:r>
    </w:p>
    <w:p>
      <w:r>
        <w:rPr>
          <w:rFonts w:ascii="宋体" w:hAnsi="宋体" w:eastAsia="宋体"/>
          <w:sz w:val="24"/>
        </w:rPr>
        <w:t>张银合博士主编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张博士医考红宝书临床执业含助理医师  精华版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本书出售、求购地址：https://www.jiaokey.com/book/detail/13627827.html</w:t>
      </w:r>
    </w:p>
    <w:p>
      <w:r>
        <w:t>更多相关图书推荐：https://www.jiaokey.com</w:t>
      </w:r>
    </w:p>
    <w:p>
      <w:r>
        <w:t>张银合博士主编 其他作品：https://www.jiaokey.com/tag/张银合博士主编.html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关键词搜索：https://www.jiaokey.com/tag/张博士医考红宝书临床执业含助理医师  精华版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