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西藏重要高原特色农产品基地建设与扶持政策研究</w:t>
      </w:r>
    </w:p>
    <w:p>
      <w:r>
        <w:rPr>
          <w:rFonts w:ascii="宋体" w:hAnsi="宋体" w:eastAsia="宋体"/>
          <w:sz w:val="24"/>
        </w:rPr>
        <w:t>郭正模，沈茂英著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西藏重要高原特色农产品基地建设与扶持政策研究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郭正模，沈茂英著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本书出售、求购地址：https://www.jiaokey.com/book/detail/13627980.html</w:t>
      </w:r>
    </w:p>
    <w:p>
      <w:r>
        <w:t>更多相关图书推荐：https://www.jiaokey.com</w:t>
      </w:r>
    </w:p>
    <w:p>
      <w:r>
        <w:t>郭正模，沈茂英著 其他作品：https://www.jiaokey.com/tag/郭正模，沈茂英著.html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关键词搜索：https://www.jiaokey.com/tag/西藏重要高原特色农产品基地建设与扶持政策研究.html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