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超高压输电线路运行与检修实用教程</w:t>
      </w:r>
    </w:p>
    <w:p>
      <w:r>
        <w:rPr>
          <w:rFonts w:ascii="宋体" w:hAnsi="宋体" w:eastAsia="宋体"/>
          <w:sz w:val="24"/>
        </w:rPr>
        <w:t>陈淑刚主编；常忠池副主编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超高压输电线路运行与检修实用教程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陈淑刚主编；常忠池副主编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本书出售、求购地址：https://www.jiaokey.com/book/detail/13628000.html</w:t>
      </w:r>
    </w:p>
    <w:p>
      <w:r>
        <w:t>更多相关图书推荐：https://www.jiaokey.com</w:t>
      </w:r>
    </w:p>
    <w:p>
      <w:r>
        <w:t>陈淑刚主编；常忠池副主编 其他作品：https://www.jiaokey.com/tag/陈淑刚主编；常忠池副主编.html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关键词搜索：https://www.jiaokey.com/tag/超高压输电线路运行与检修实用教程.html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