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泥鳅高效养殖与疾病防治技术</w:t>
      </w:r>
    </w:p>
    <w:p>
      <w:r>
        <w:rPr>
          <w:rFonts w:ascii="宋体" w:hAnsi="宋体" w:eastAsia="宋体"/>
          <w:sz w:val="24"/>
        </w:rPr>
        <w:t>汪建国总主编；凌去飞，李义，李彩娟编著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泥鳅高效养殖与疾病防治技术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汪建国总主编；凌去飞，李义，李彩娟编著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本书出售、求购地址：https://www.jiaokey.com/book/detail/13628019.html</w:t>
      </w:r>
    </w:p>
    <w:p>
      <w:r>
        <w:t>更多相关图书推荐：https://www.jiaokey.com</w:t>
      </w:r>
    </w:p>
    <w:p>
      <w:r>
        <w:t>汪建国总主编；凌去飞，李义，李彩娟编著 其他作品：https://www.jiaokey.com/tag/汪建国总主编；凌去飞，李义，李彩娟编著.html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关键词搜索：https://www.jiaokey.com/tag/泥鳅高效养殖与疾病防治技术.html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