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书名：婴幼儿早教中心亲子乐园早期教育指导手册</w:t>
      </w:r>
    </w:p>
    <w:p>
      <w:r>
        <w:t>作者：黄素霞，李庆业主编</w:t>
      </w:r>
    </w:p>
    <w:p>
      <w:r>
        <w:t>出版社：兰州：甘肃文化出版社</w:t>
      </w:r>
    </w:p>
    <w:p>
      <w:r>
        <w:t>出版日期：2014.04</w:t>
      </w:r>
    </w:p>
    <w:p>
      <w:r>
        <w:t>总页数：143</w:t>
      </w:r>
    </w:p>
    <w:p>
      <w:r>
        <w:t>更多请访问教客网: www.jiaokey.com</w:t>
      </w:r>
    </w:p>
    <w:p>
      <w:r>
        <w:t>婴幼儿早教中心亲子乐园早期教育指导手册 评论地址：https://www.jiaokey.com/book/detail/13628091.html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