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口袋书  CNN主播教你老外最常用的英文短语</w:t>
      </w:r>
    </w:p>
    <w:p>
      <w:r>
        <w:rPr>
          <w:rFonts w:ascii="宋体" w:hAnsi="宋体" w:eastAsia="宋体"/>
          <w:sz w:val="24"/>
        </w:rPr>
        <w:t>LiveABC编著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口袋书  CNN主播教你老外最常用的英文短语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LiveABC编著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本书出售、求购地址：https://www.jiaokey.com/book/detail/13628105.html</w:t>
      </w:r>
    </w:p>
    <w:p>
      <w:r>
        <w:t>更多相关图书推荐：https://www.jiaokey.com</w:t>
      </w:r>
    </w:p>
    <w:p>
      <w:r>
        <w:t>LiveABC编著 其他作品：https://www.jiaokey.com/tag/LiveABC编著.html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关键词搜索：https://www.jiaokey.com/tag/口袋书  CNN主播教你老外最常用的英文短语.html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