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作者：（比）莫里斯·梅特林克（MauriceMaeterlinck）原著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青鸟 评论地址：https://www.jiaokey.com/book/detail/13628119.html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