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噬魂珠</w:t>
      </w:r>
    </w:p>
    <w:p>
      <w:r>
        <w:rPr>
          <w:rFonts w:ascii="宋体" w:hAnsi="宋体" w:eastAsia="宋体"/>
          <w:sz w:val="24"/>
        </w:rPr>
        <w:t>海的温度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噬魂珠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海的温度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9787208123687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大唐盛世，频临倒闭的当铺忘尘阁被神秘男子毕岸收购后低调开张，通过各种遗失当物的寻回，侦破了一起起匪夷所思的案件。小灵蛇公蛎无意中陷入一起奇案，成了忘尘阁的半个掌柜，待想抽身却已太晚。螭吻珮、血珍珠、锦鳞袍、翡翠串、长命锁……各种当物的背后，有婆媳间的怨恨陷害、有骨肉间的相杀惨案，也有人妖间的悲情痴恋。一件当物引来一段奇案，人性的善恶美丑尽显其中。</w:t>
      </w:r>
    </w:p>
    <w:p/>
    <w:p>
      <w:r>
        <w:t>本书出售、求购地址：https://www.jiaokey.com/book/detail/13628178.html</w:t>
      </w:r>
    </w:p>
    <w:p>
      <w:r>
        <w:t>更多当代作品（1949年~）图书推荐：https://www.jiaokey.com</w:t>
      </w:r>
    </w:p>
    <w:p>
      <w:r>
        <w:t>海的温度 其他作品：https://www.jiaokey.com/tag/海的温度.html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