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糖尿病患者自助手册  一个患者的读书手记</w:t>
      </w:r>
    </w:p>
    <w:p>
      <w:r>
        <w:rPr>
          <w:rFonts w:ascii="宋体" w:hAnsi="宋体" w:eastAsia="宋体"/>
          <w:sz w:val="24"/>
        </w:rPr>
        <w:t>田士良，李秋艳主编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糖尿病患者自助手册  一个患者的读书手记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田士良，李秋艳主编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本书出售、求购地址：https://www.jiaokey.com/book/detail/13628187.html</w:t>
      </w:r>
    </w:p>
    <w:p>
      <w:r>
        <w:t>更多相关图书推荐：https://www.jiaokey.com</w:t>
      </w:r>
    </w:p>
    <w:p>
      <w:r>
        <w:t>田士良，李秋艳主编 其他作品：https://www.jiaokey.com/tag/田士良，李秋艳主编.html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关键词搜索：https://www.jiaokey.com/tag/糖尿病患者自助手册  一个患者的读书手记.html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