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老百姓一学就会的果蔬汁制作宝典</w:t>
      </w:r>
    </w:p>
    <w:p>
      <w:r>
        <w:rPr>
          <w:rFonts w:ascii="宋体" w:hAnsi="宋体" w:eastAsia="宋体"/>
          <w:sz w:val="24"/>
        </w:rPr>
        <w:t>曾卫荣编著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老百姓一学就会的果蔬汁制作宝典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曾卫荣编著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本书出售、求购地址：https://www.jiaokey.com/book/detail/13628193.html</w:t>
      </w:r>
    </w:p>
    <w:p>
      <w:r>
        <w:t>更多相关图书推荐：https://www.jiaokey.com</w:t>
      </w:r>
    </w:p>
    <w:p>
      <w:r>
        <w:t>曾卫荣编著 其他作品：https://www.jiaokey.com/tag/曾卫荣编著.html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关键词搜索：https://www.jiaokey.com/tag/老百姓一学就会的果蔬汁制作宝典.html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