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语感启蒙  经典英文儿歌图画书  第2辑</w:t>
      </w:r>
    </w:p>
    <w:p>
      <w:r>
        <w:rPr>
          <w:rFonts w:ascii="宋体" w:hAnsi="宋体" w:eastAsia="宋体"/>
          <w:sz w:val="24"/>
        </w:rPr>
        <w:t>（英）玛格丽特·里德·麦克唐纳著；孙瑞玲译；BarefootBooks（英国光脚丫童书社）编者，（美）劳拉·休里斯卡-比斯绘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语感启蒙  经典英文儿歌图画书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（英）玛格丽特·里德·麦克唐纳著；孙瑞玲译；BarefootBooks（英国光脚丫童书社）编者，（美）劳拉·休里斯卡-比斯绘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本书出售、求购地址：https://www.jiaokey.com/book/detail/13628332.html</w:t>
      </w:r>
    </w:p>
    <w:p>
      <w:r>
        <w:t>更多相关图书推荐：https://www.jiaokey.com</w:t>
      </w:r>
    </w:p>
    <w:p>
      <w:r>
        <w:t>（英）玛格丽特·里德·麦克唐纳著；孙瑞玲译；BarefootBooks（英国光脚丫童书社）编者，（美）劳拉·休里斯卡-比斯绘 其他作品：https://www.jiaokey.com/tag/（英）玛格丽特·里德·麦克唐纳著；孙瑞玲译；BarefootBooks（英国光脚丫童书社）编者，（美）劳拉·休里斯卡-比斯绘.html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关键词搜索：https://www.jiaokey.com/tag/语感启蒙  经典英文儿歌图画书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