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书名：玺印篆刻收藏入门图鉴</w:t>
      </w:r>
    </w:p>
    <w:p>
      <w:r>
        <w:t>作者：张学编著</w:t>
      </w:r>
    </w:p>
    <w:p>
      <w:r>
        <w:t>出版社：南京:译林出版社,2014.04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玺印篆刻收藏入门图鉴 评论地址：https://www.jiaokey.com/book/detail/13628352.html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