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勇气成就梦想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勇气成就梦想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本书出售、求购地址：https://www.jiaokey.com/book/detail/13628361.html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关键词搜索：https://www.jiaokey.com/tag/勇气成就梦想.html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