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书名：叹为观止的科技谜趣</w:t>
      </w:r>
    </w:p>
    <w:p>
      <w:r>
        <w:t>作者：荆晓莹，孙翠著</w:t>
      </w:r>
    </w:p>
    <w:p>
      <w:r>
        <w:t>出版社：北京:北京工业大学出版社,2014.07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叹为观止的科技谜趣 评论地址：https://www.jiaokey.com/book/detail/13628366.html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