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企业文化管理指南  职场新人必读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企业文化管理指南  职场新人必读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本书出售、求购地址：https://www.jiaokey.com/book/detail/13628373.html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关键词搜索：https://www.jiaokey.com/tag/企业文化管理指南  职场新人必读.html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