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汪星球  2  狗狗和迷雾城堡</w:t>
      </w:r>
    </w:p>
    <w:p>
      <w:r>
        <w:rPr>
          <w:rFonts w:ascii="宋体" w:hAnsi="宋体" w:eastAsia="宋体"/>
          <w:sz w:val="24"/>
        </w:rPr>
        <w:t>（美）罗伯特·麦卡蒂著；朱晓颖译；陈志远绘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汪星球  2  狗狗和迷雾城堡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（美）罗伯特·麦卡蒂著；朱晓颖译；陈志远绘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本书出售、求购地址：https://www.jiaokey.com/book/detail/13628397.html</w:t>
      </w:r>
    </w:p>
    <w:p>
      <w:r>
        <w:t>更多相关图书推荐：https://www.jiaokey.com</w:t>
      </w:r>
    </w:p>
    <w:p>
      <w:r>
        <w:t>（美）罗伯特·麦卡蒂著；朱晓颖译；陈志远绘 其他作品：https://www.jiaokey.com/tag/（美）罗伯特·麦卡蒂著；朱晓颖译；陈志远绘.html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关键词搜索：https://www.jiaokey.com/tag/汪星球  2  狗狗和迷雾城堡.html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