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书名：汪星球  3  狗狗和雪谷英雄</w:t>
      </w:r>
    </w:p>
    <w:p>
      <w:r>
        <w:t>作者：罗伯特·麦卡蒂（美国），朱晓颖译</w:t>
      </w:r>
    </w:p>
    <w:p>
      <w:r>
        <w:t>出版社：北京联合出版公司,2014.06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汪星球  3  狗狗和雪谷英雄 评论地址：https://www.jiaokey.com/book/detail/13628398.html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