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吸血鬼;王冠蓝宝石案  升级版</w:t>
      </w:r>
    </w:p>
    <w:p>
      <w:r>
        <w:rPr>
          <w:rFonts w:ascii="宋体" w:hAnsi="宋体" w:eastAsia="宋体"/>
          <w:sz w:val="24"/>
        </w:rPr>
        <w:t>（英）柯南·道尔著；郑雯雯编译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吸血鬼;王冠蓝宝石案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本书出售、求购地址：https://www.jiaokey.com/book/detail/13628405.html</w:t>
      </w:r>
    </w:p>
    <w:p>
      <w:r>
        <w:t>更多相关图书推荐：https://www.jiaokey.com</w:t>
      </w:r>
    </w:p>
    <w:p>
      <w:r>
        <w:t>（英）柯南·道尔著；郑雯雯编译 其他作品：https://www.jiaokey.com/tag/（英）柯南·道尔著；郑雯雯编译.html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关键词搜索：https://www.jiaokey.com/tag/吸血鬼;王冠蓝宝石案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