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卖服装就是卖服务  令顾客无法拒绝的销售术</w:t>
      </w:r>
    </w:p>
    <w:p>
      <w:r>
        <w:rPr>
          <w:rFonts w:ascii="宋体" w:hAnsi="宋体" w:eastAsia="宋体"/>
          <w:sz w:val="24"/>
        </w:rPr>
        <w:t>杨大筠著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卖服装就是卖服务  令顾客无法拒绝的销售术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本书出售、求购地址：https://www.jiaokey.com/book/detail/13628415.html</w:t>
      </w:r>
    </w:p>
    <w:p>
      <w:r>
        <w:t>更多相关图书推荐：https://www.jiaokey.com</w:t>
      </w:r>
    </w:p>
    <w:p>
      <w:r>
        <w:t>杨大筠著 其他作品：https://www.jiaokey.com/tag/杨大筠著.html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关键词搜索：https://www.jiaokey.com/tag/卖服装就是卖服务  令顾客无法拒绝的销售术.html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