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修道院公学：失踪的中卫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修道院公学：失踪的中卫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本书出售、求购地址：https://www.jiaokey.com/book/detail/13628417.html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关键词搜索：https://www.jiaokey.com/tag/修道院公学：失踪的中卫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