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桐庐旅游故事集</w:t>
      </w:r>
    </w:p>
    <w:p>
      <w:r>
        <w:rPr>
          <w:rFonts w:ascii="宋体" w:hAnsi="宋体" w:eastAsia="宋体"/>
          <w:sz w:val="24"/>
        </w:rPr>
        <w:t>浙江富春江旅游股份有限公司编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桐庐旅游故事集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浙江富春江旅游股份有限公司编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本书出售、求购地址：https://www.jiaokey.com/book/detail/13628418.html</w:t>
      </w:r>
    </w:p>
    <w:p>
      <w:r>
        <w:t>更多相关图书推荐：https://www.jiaokey.com</w:t>
      </w:r>
    </w:p>
    <w:p>
      <w:r>
        <w:t>浙江富春江旅游股份有限公司编 其他作品：https://www.jiaokey.com/tag/浙江富春江旅游股份有限公司编.html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关键词搜索：https://www.jiaokey.com/tag/桐庐旅游故事集.html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