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书名：克里斯汀  冰岛大学校长</w:t>
      </w:r>
    </w:p>
    <w:p>
      <w:r>
        <w:t>作者：姚玉芹，杨晓璇著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总页数：247</w:t>
      </w:r>
    </w:p>
    <w:p>
      <w:r>
        <w:t>更多请访问教客网: www.jiaokey.com</w:t>
      </w:r>
    </w:p>
    <w:p>
      <w:r>
        <w:t>克里斯汀  冰岛大学校长 评论地址：https://www.jiaokey.com/book/detail/13628440.html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