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书名：当泡利遇上荣格  心灵、物质和共时性</w:t>
      </w:r>
    </w:p>
    <w:p>
      <w:r>
        <w:t>作者：（美）戴维·林道夫著；徐彬译</w:t>
      </w:r>
    </w:p>
    <w:p>
      <w:r>
        <w:t>出版社：长沙:湖南科学技术出版社,2014.08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当泡利遇上荣格  心灵、物质和共时性 评论地址：https://www.jiaokey.com/book/detail/13628441.html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